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6D36" w14:textId="77777777" w:rsidR="003E3A34" w:rsidRDefault="003E3A34">
      <w:pPr>
        <w:pStyle w:val="Naslov2"/>
        <w:rPr>
          <w:rFonts w:ascii="Arial" w:hAnsi="Arial" w:cs="Arial"/>
          <w:color w:val="auto"/>
          <w:sz w:val="22"/>
          <w:szCs w:val="22"/>
        </w:rPr>
      </w:pPr>
    </w:p>
    <w:p w14:paraId="473D71EA" w14:textId="085487E3" w:rsidR="00F623BC" w:rsidRPr="00F623BC" w:rsidRDefault="00F623BC">
      <w:pPr>
        <w:pStyle w:val="Naslov2"/>
        <w:rPr>
          <w:rFonts w:ascii="Arial" w:hAnsi="Arial" w:cs="Arial"/>
          <w:color w:val="auto"/>
          <w:sz w:val="22"/>
          <w:szCs w:val="22"/>
        </w:rPr>
      </w:pPr>
      <w:proofErr w:type="spellStart"/>
      <w:r w:rsidRPr="00F623BC">
        <w:rPr>
          <w:rFonts w:ascii="Arial" w:hAnsi="Arial" w:cs="Arial"/>
          <w:color w:val="auto"/>
          <w:sz w:val="22"/>
          <w:szCs w:val="22"/>
        </w:rPr>
        <w:t>Popis</w:t>
      </w:r>
      <w:proofErr w:type="spellEnd"/>
      <w:r w:rsidRPr="00F623BC">
        <w:rPr>
          <w:rFonts w:ascii="Arial" w:hAnsi="Arial" w:cs="Arial"/>
          <w:color w:val="auto"/>
          <w:sz w:val="22"/>
          <w:szCs w:val="22"/>
        </w:rPr>
        <w:t xml:space="preserve"> de</w:t>
      </w:r>
      <w:r w:rsidR="00127C4A">
        <w:rPr>
          <w:rFonts w:ascii="Arial" w:hAnsi="Arial" w:cs="Arial"/>
          <w:color w:val="auto"/>
          <w:sz w:val="22"/>
          <w:szCs w:val="22"/>
        </w:rPr>
        <w:t>l</w:t>
      </w:r>
      <w:r w:rsidRPr="00F623BC">
        <w:rPr>
          <w:rFonts w:ascii="Arial" w:hAnsi="Arial" w:cs="Arial"/>
          <w:color w:val="auto"/>
          <w:sz w:val="22"/>
          <w:szCs w:val="22"/>
        </w:rPr>
        <w:t xml:space="preserve"> za </w:t>
      </w:r>
      <w:proofErr w:type="spellStart"/>
      <w:r w:rsidRPr="00F623BC">
        <w:rPr>
          <w:rFonts w:ascii="Arial" w:hAnsi="Arial" w:cs="Arial"/>
          <w:color w:val="auto"/>
          <w:sz w:val="22"/>
          <w:szCs w:val="22"/>
        </w:rPr>
        <w:t>redni</w:t>
      </w:r>
      <w:proofErr w:type="spellEnd"/>
      <w:r w:rsidRPr="00F623B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623BC">
        <w:rPr>
          <w:rFonts w:ascii="Arial" w:hAnsi="Arial" w:cs="Arial"/>
          <w:color w:val="auto"/>
          <w:sz w:val="22"/>
          <w:szCs w:val="22"/>
        </w:rPr>
        <w:t>servis</w:t>
      </w:r>
      <w:proofErr w:type="spellEnd"/>
      <w:r w:rsidRPr="00F623B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127C4A">
        <w:rPr>
          <w:rFonts w:ascii="Arial" w:hAnsi="Arial" w:cs="Arial"/>
          <w:color w:val="auto"/>
          <w:sz w:val="22"/>
          <w:szCs w:val="22"/>
        </w:rPr>
        <w:t>vozila</w:t>
      </w:r>
      <w:proofErr w:type="spellEnd"/>
      <w:r w:rsidR="00127C4A">
        <w:rPr>
          <w:rFonts w:ascii="Arial" w:hAnsi="Arial" w:cs="Arial"/>
          <w:color w:val="auto"/>
          <w:sz w:val="22"/>
          <w:szCs w:val="22"/>
        </w:rPr>
        <w:t xml:space="preserve">  ( 20.000 km) </w:t>
      </w:r>
      <w:r w:rsidRPr="00F623BC">
        <w:rPr>
          <w:rFonts w:ascii="Arial" w:hAnsi="Arial" w:cs="Arial"/>
          <w:color w:val="auto"/>
          <w:sz w:val="22"/>
          <w:szCs w:val="22"/>
        </w:rPr>
        <w:t>Škoda Octavia</w:t>
      </w:r>
      <w:r w:rsidR="00127C4A">
        <w:rPr>
          <w:rFonts w:ascii="Arial" w:hAnsi="Arial" w:cs="Arial"/>
          <w:color w:val="auto"/>
          <w:sz w:val="22"/>
          <w:szCs w:val="22"/>
        </w:rPr>
        <w:t>, MB TL 321</w:t>
      </w:r>
    </w:p>
    <w:p w14:paraId="59A88FEA" w14:textId="6FC8C2A9" w:rsidR="00731346" w:rsidRPr="00F623BC" w:rsidRDefault="00731346">
      <w:pPr>
        <w:pStyle w:val="Naslov2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32"/>
        <w:gridCol w:w="1953"/>
        <w:gridCol w:w="1221"/>
        <w:gridCol w:w="1592"/>
        <w:gridCol w:w="1221"/>
        <w:gridCol w:w="1221"/>
      </w:tblGrid>
      <w:tr w:rsidR="00CA018E" w:rsidRPr="00F623BC" w14:paraId="5A2756E5" w14:textId="77777777" w:rsidTr="00D92709">
        <w:tc>
          <w:tcPr>
            <w:tcW w:w="2160" w:type="dxa"/>
          </w:tcPr>
          <w:p w14:paraId="32A5E9D6" w14:textId="77777777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Zap. št.</w:t>
            </w:r>
          </w:p>
        </w:tc>
        <w:tc>
          <w:tcPr>
            <w:tcW w:w="2160" w:type="dxa"/>
          </w:tcPr>
          <w:p w14:paraId="0F0FB380" w14:textId="68F3335C" w:rsidR="00CA018E" w:rsidRPr="00F623BC" w:rsidRDefault="00CA018E" w:rsidP="00E776D4">
            <w:pPr>
              <w:rPr>
                <w:rFonts w:ascii="Arial" w:hAnsi="Arial" w:cs="Arial"/>
              </w:rPr>
            </w:pPr>
            <w:proofErr w:type="spellStart"/>
            <w:r w:rsidRPr="00F623BC">
              <w:rPr>
                <w:rFonts w:ascii="Arial" w:hAnsi="Arial" w:cs="Arial"/>
              </w:rPr>
              <w:t>Opis</w:t>
            </w:r>
            <w:proofErr w:type="spellEnd"/>
          </w:p>
        </w:tc>
        <w:tc>
          <w:tcPr>
            <w:tcW w:w="2160" w:type="dxa"/>
          </w:tcPr>
          <w:p w14:paraId="70F13368" w14:textId="7777777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0CBBFC2" w14:textId="458A97E0" w:rsidR="00CA018E" w:rsidRPr="00F623BC" w:rsidRDefault="00CA018E" w:rsidP="00E776D4">
            <w:pPr>
              <w:rPr>
                <w:rFonts w:ascii="Arial" w:hAnsi="Arial" w:cs="Arial"/>
              </w:rPr>
            </w:pPr>
            <w:proofErr w:type="spellStart"/>
            <w:r w:rsidRPr="00F623BC">
              <w:rPr>
                <w:rFonts w:ascii="Arial" w:hAnsi="Arial" w:cs="Arial"/>
              </w:rPr>
              <w:t>Količina</w:t>
            </w:r>
            <w:proofErr w:type="spellEnd"/>
          </w:p>
        </w:tc>
        <w:tc>
          <w:tcPr>
            <w:tcW w:w="2160" w:type="dxa"/>
          </w:tcPr>
          <w:p w14:paraId="22088AD0" w14:textId="2921CD3F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E493947" w14:textId="2332A00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</w:tr>
      <w:tr w:rsidR="00CA018E" w:rsidRPr="00F623BC" w14:paraId="10EB02F1" w14:textId="77777777" w:rsidTr="00D92709">
        <w:tc>
          <w:tcPr>
            <w:tcW w:w="2160" w:type="dxa"/>
          </w:tcPr>
          <w:p w14:paraId="323D8401" w14:textId="77777777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14:paraId="29EC61E1" w14:textId="55064DED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ČISTILEC ZRAKA WAG TDI 2015–</w:t>
            </w:r>
          </w:p>
        </w:tc>
        <w:tc>
          <w:tcPr>
            <w:tcW w:w="2160" w:type="dxa"/>
          </w:tcPr>
          <w:p w14:paraId="7B1A7693" w14:textId="7777777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A839FB5" w14:textId="704DFE1C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1 kos</w:t>
            </w:r>
          </w:p>
        </w:tc>
        <w:tc>
          <w:tcPr>
            <w:tcW w:w="2160" w:type="dxa"/>
          </w:tcPr>
          <w:p w14:paraId="7CFDFB04" w14:textId="73882F18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05751D3" w14:textId="683200C3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</w:tr>
      <w:tr w:rsidR="00CA018E" w:rsidRPr="00F623BC" w14:paraId="25FBBFE4" w14:textId="77777777" w:rsidTr="00D92709">
        <w:tc>
          <w:tcPr>
            <w:tcW w:w="2160" w:type="dxa"/>
          </w:tcPr>
          <w:p w14:paraId="22DC919F" w14:textId="77777777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</w:tcPr>
          <w:p w14:paraId="30EB7F66" w14:textId="6DE86073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ČISTILEC OLJA WAG TDI 2015–</w:t>
            </w:r>
          </w:p>
        </w:tc>
        <w:tc>
          <w:tcPr>
            <w:tcW w:w="2160" w:type="dxa"/>
          </w:tcPr>
          <w:p w14:paraId="6184E2D1" w14:textId="7777777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76258FE" w14:textId="4143CFBA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1 kos</w:t>
            </w:r>
          </w:p>
        </w:tc>
        <w:tc>
          <w:tcPr>
            <w:tcW w:w="2160" w:type="dxa"/>
          </w:tcPr>
          <w:p w14:paraId="02CB51D7" w14:textId="3692C37D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E19FC95" w14:textId="615418F9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</w:tr>
      <w:tr w:rsidR="00CA018E" w:rsidRPr="00F623BC" w14:paraId="1A17E536" w14:textId="77777777" w:rsidTr="00D92709">
        <w:tc>
          <w:tcPr>
            <w:tcW w:w="2160" w:type="dxa"/>
          </w:tcPr>
          <w:p w14:paraId="45FD468C" w14:textId="77777777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</w:tcPr>
          <w:p w14:paraId="23DEA4C0" w14:textId="06C91670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ČISTILEC GORIVA DIESEL WAG 2.0 TDI 11</w:t>
            </w:r>
          </w:p>
        </w:tc>
        <w:tc>
          <w:tcPr>
            <w:tcW w:w="2160" w:type="dxa"/>
          </w:tcPr>
          <w:p w14:paraId="55DDBE4F" w14:textId="7777777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B167D39" w14:textId="41FE5A5F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1 kos</w:t>
            </w:r>
          </w:p>
        </w:tc>
        <w:tc>
          <w:tcPr>
            <w:tcW w:w="2160" w:type="dxa"/>
          </w:tcPr>
          <w:p w14:paraId="208855F5" w14:textId="52FCE628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14C6051" w14:textId="724EE404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</w:tr>
      <w:tr w:rsidR="00CA018E" w:rsidRPr="00F623BC" w14:paraId="35224869" w14:textId="77777777" w:rsidTr="00D92709">
        <w:tc>
          <w:tcPr>
            <w:tcW w:w="2160" w:type="dxa"/>
          </w:tcPr>
          <w:p w14:paraId="21C0FDBE" w14:textId="77777777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</w:tcPr>
          <w:p w14:paraId="0969146E" w14:textId="6B6E8780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ČISTILEC ZRAKA KABINE WAG 2015–</w:t>
            </w:r>
          </w:p>
        </w:tc>
        <w:tc>
          <w:tcPr>
            <w:tcW w:w="2160" w:type="dxa"/>
          </w:tcPr>
          <w:p w14:paraId="022BE031" w14:textId="7777777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1C4391D" w14:textId="36DAC7B3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1 kos</w:t>
            </w:r>
          </w:p>
        </w:tc>
        <w:tc>
          <w:tcPr>
            <w:tcW w:w="2160" w:type="dxa"/>
          </w:tcPr>
          <w:p w14:paraId="03D3338D" w14:textId="38CED4BD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43BCC87" w14:textId="578E6C4E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</w:tr>
      <w:tr w:rsidR="00CA018E" w:rsidRPr="00F623BC" w14:paraId="1996F62C" w14:textId="77777777" w:rsidTr="00D92709">
        <w:tc>
          <w:tcPr>
            <w:tcW w:w="2160" w:type="dxa"/>
          </w:tcPr>
          <w:p w14:paraId="7F40B73D" w14:textId="77777777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5</w:t>
            </w:r>
          </w:p>
        </w:tc>
        <w:tc>
          <w:tcPr>
            <w:tcW w:w="2160" w:type="dxa"/>
          </w:tcPr>
          <w:p w14:paraId="2EDF0B60" w14:textId="0A5117EA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ČEP OLJNA KAD TDI/TD/HDi</w:t>
            </w:r>
          </w:p>
        </w:tc>
        <w:tc>
          <w:tcPr>
            <w:tcW w:w="2160" w:type="dxa"/>
          </w:tcPr>
          <w:p w14:paraId="26105ABC" w14:textId="7777777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9CEB2E0" w14:textId="68447A2F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1 kos</w:t>
            </w:r>
          </w:p>
        </w:tc>
        <w:tc>
          <w:tcPr>
            <w:tcW w:w="2160" w:type="dxa"/>
          </w:tcPr>
          <w:p w14:paraId="70C289DB" w14:textId="0FD0014D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4BD9F5A" w14:textId="0DDDDA1C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</w:tr>
      <w:tr w:rsidR="00CA018E" w:rsidRPr="00F623BC" w14:paraId="2C91D900" w14:textId="77777777" w:rsidTr="00D92709">
        <w:tc>
          <w:tcPr>
            <w:tcW w:w="2160" w:type="dxa"/>
          </w:tcPr>
          <w:p w14:paraId="4F6EAB7C" w14:textId="77777777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6</w:t>
            </w:r>
          </w:p>
        </w:tc>
        <w:tc>
          <w:tcPr>
            <w:tcW w:w="2160" w:type="dxa"/>
          </w:tcPr>
          <w:p w14:paraId="2AA13F42" w14:textId="640F1A63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OLJE CASTROL EDGE 5W30</w:t>
            </w:r>
          </w:p>
        </w:tc>
        <w:tc>
          <w:tcPr>
            <w:tcW w:w="2160" w:type="dxa"/>
          </w:tcPr>
          <w:p w14:paraId="269C9CA3" w14:textId="77777777" w:rsidR="00CA018E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98A9086" w14:textId="5C7599DD" w:rsidR="00CA018E" w:rsidRPr="00F623BC" w:rsidRDefault="00CA018E" w:rsidP="00E77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lit.</w:t>
            </w:r>
          </w:p>
        </w:tc>
        <w:tc>
          <w:tcPr>
            <w:tcW w:w="2160" w:type="dxa"/>
          </w:tcPr>
          <w:p w14:paraId="63B5820C" w14:textId="49B1154A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5093061" w14:textId="13051B9F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</w:tr>
      <w:tr w:rsidR="00CA018E" w:rsidRPr="00F623BC" w14:paraId="1A85B422" w14:textId="77777777" w:rsidTr="00D92709">
        <w:tc>
          <w:tcPr>
            <w:tcW w:w="2160" w:type="dxa"/>
          </w:tcPr>
          <w:p w14:paraId="723E8DB8" w14:textId="77777777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7</w:t>
            </w:r>
          </w:p>
        </w:tc>
        <w:tc>
          <w:tcPr>
            <w:tcW w:w="2160" w:type="dxa"/>
          </w:tcPr>
          <w:p w14:paraId="57C281C9" w14:textId="2C0B49A3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 xml:space="preserve">DIAGNOSTIKA </w:t>
            </w:r>
            <w:r w:rsidR="00E4033D">
              <w:rPr>
                <w:rFonts w:ascii="Arial" w:hAnsi="Arial" w:cs="Arial"/>
              </w:rPr>
              <w:t>RESETIRANJE</w:t>
            </w:r>
            <w:r w:rsidRPr="00F623BC">
              <w:rPr>
                <w:rFonts w:ascii="Arial" w:hAnsi="Arial" w:cs="Arial"/>
              </w:rPr>
              <w:t xml:space="preserve"> SERVISA</w:t>
            </w:r>
          </w:p>
        </w:tc>
        <w:tc>
          <w:tcPr>
            <w:tcW w:w="2160" w:type="dxa"/>
          </w:tcPr>
          <w:p w14:paraId="50BF9A5E" w14:textId="77777777" w:rsidR="00CA018E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2D6EDE1" w14:textId="6131DB86" w:rsidR="00CA018E" w:rsidRPr="00F623BC" w:rsidRDefault="00CA018E" w:rsidP="00E77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</w:tcPr>
          <w:p w14:paraId="64CFB8F0" w14:textId="43D739F3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771242E" w14:textId="4601661F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</w:tr>
      <w:tr w:rsidR="00CA018E" w:rsidRPr="00F623BC" w14:paraId="48875186" w14:textId="77777777" w:rsidTr="00D92709">
        <w:tc>
          <w:tcPr>
            <w:tcW w:w="2160" w:type="dxa"/>
          </w:tcPr>
          <w:p w14:paraId="165C3167" w14:textId="77777777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8</w:t>
            </w:r>
          </w:p>
        </w:tc>
        <w:tc>
          <w:tcPr>
            <w:tcW w:w="2160" w:type="dxa"/>
          </w:tcPr>
          <w:p w14:paraId="1D570A86" w14:textId="2EC2B0AB" w:rsidR="00CA018E" w:rsidRPr="00F623BC" w:rsidRDefault="00CA018E" w:rsidP="00E776D4">
            <w:pPr>
              <w:rPr>
                <w:rFonts w:ascii="Arial" w:hAnsi="Arial" w:cs="Arial"/>
              </w:rPr>
            </w:pPr>
            <w:r w:rsidRPr="00F623BC">
              <w:rPr>
                <w:rFonts w:ascii="Arial" w:hAnsi="Arial" w:cs="Arial"/>
              </w:rPr>
              <w:t>DROBNI POTROŠNI MATERIAL</w:t>
            </w:r>
          </w:p>
        </w:tc>
        <w:tc>
          <w:tcPr>
            <w:tcW w:w="2160" w:type="dxa"/>
          </w:tcPr>
          <w:p w14:paraId="32F98B35" w14:textId="77777777" w:rsidR="00CA018E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CA93FD4" w14:textId="6191D732" w:rsidR="00CA018E" w:rsidRPr="00F623BC" w:rsidRDefault="00CA018E" w:rsidP="00E77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</w:tcPr>
          <w:p w14:paraId="69E006F8" w14:textId="7A7098F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C565EFF" w14:textId="3EB7986A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</w:tr>
      <w:tr w:rsidR="00CA018E" w:rsidRPr="00F623BC" w14:paraId="67AB552C" w14:textId="77777777" w:rsidTr="00D92709">
        <w:tc>
          <w:tcPr>
            <w:tcW w:w="2160" w:type="dxa"/>
          </w:tcPr>
          <w:p w14:paraId="0A4F694F" w14:textId="385EFF2F" w:rsidR="00CA018E" w:rsidRPr="00F623BC" w:rsidRDefault="00CA018E" w:rsidP="00E77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60" w:type="dxa"/>
          </w:tcPr>
          <w:p w14:paraId="1763FB30" w14:textId="71FE71A4" w:rsidR="00CA018E" w:rsidRPr="00F623BC" w:rsidRDefault="003F13C1" w:rsidP="00E77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OPRAVLJENO DELO- SERVIS VOZILA</w:t>
            </w:r>
          </w:p>
        </w:tc>
        <w:tc>
          <w:tcPr>
            <w:tcW w:w="2160" w:type="dxa"/>
          </w:tcPr>
          <w:p w14:paraId="7B2E3057" w14:textId="7777777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09570B6" w14:textId="2A5E3544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387B732" w14:textId="14028AD9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2B29283" w14:textId="245EFC9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</w:tr>
      <w:tr w:rsidR="00CA018E" w:rsidRPr="00F623BC" w14:paraId="4AA6F418" w14:textId="77777777" w:rsidTr="00D92709">
        <w:tc>
          <w:tcPr>
            <w:tcW w:w="2160" w:type="dxa"/>
          </w:tcPr>
          <w:p w14:paraId="32EF71EB" w14:textId="51744EAC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74D5279" w14:textId="71E0A058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0D055C6" w14:textId="7777777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6F37537" w14:textId="3601741D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6F224A8" w14:textId="4011D3B4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E2DB5DE" w14:textId="6B0CFDC7" w:rsidR="00CA018E" w:rsidRPr="00F623BC" w:rsidRDefault="00CA018E" w:rsidP="00E776D4">
            <w:pPr>
              <w:rPr>
                <w:rFonts w:ascii="Arial" w:hAnsi="Arial" w:cs="Arial"/>
              </w:rPr>
            </w:pPr>
          </w:p>
        </w:tc>
      </w:tr>
    </w:tbl>
    <w:p w14:paraId="3960D25D" w14:textId="090E8855" w:rsidR="00731346" w:rsidRDefault="00731346" w:rsidP="00F623BC">
      <w:pPr>
        <w:pStyle w:val="Naslov2"/>
      </w:pPr>
    </w:p>
    <w:p w14:paraId="0850322A" w14:textId="53A306E0" w:rsidR="00F623BC" w:rsidRDefault="00F623BC" w:rsidP="00F623BC">
      <w:proofErr w:type="spellStart"/>
      <w:r>
        <w:t>Pripravila</w:t>
      </w:r>
      <w:proofErr w:type="spellEnd"/>
      <w:r w:rsidR="003E3A34">
        <w:t xml:space="preserve"> 5. 12. 2025</w:t>
      </w:r>
      <w:r>
        <w:t>:</w:t>
      </w:r>
    </w:p>
    <w:p w14:paraId="3FC1EA9D" w14:textId="54DD0160" w:rsidR="00F623BC" w:rsidRDefault="00F623BC" w:rsidP="00F623BC">
      <w:r>
        <w:t>Elizabeta Žnidarič</w:t>
      </w:r>
    </w:p>
    <w:p w14:paraId="3A92E91A" w14:textId="77777777" w:rsidR="003E3A34" w:rsidRPr="00F623BC" w:rsidRDefault="003E3A34" w:rsidP="00F623BC"/>
    <w:sectPr w:rsidR="003E3A34" w:rsidRPr="00F623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5999671">
    <w:abstractNumId w:val="8"/>
  </w:num>
  <w:num w:numId="2" w16cid:durableId="308675008">
    <w:abstractNumId w:val="6"/>
  </w:num>
  <w:num w:numId="3" w16cid:durableId="754401928">
    <w:abstractNumId w:val="5"/>
  </w:num>
  <w:num w:numId="4" w16cid:durableId="1929193054">
    <w:abstractNumId w:val="4"/>
  </w:num>
  <w:num w:numId="5" w16cid:durableId="1096949131">
    <w:abstractNumId w:val="7"/>
  </w:num>
  <w:num w:numId="6" w16cid:durableId="1267886771">
    <w:abstractNumId w:val="3"/>
  </w:num>
  <w:num w:numId="7" w16cid:durableId="1163549894">
    <w:abstractNumId w:val="2"/>
  </w:num>
  <w:num w:numId="8" w16cid:durableId="1560247125">
    <w:abstractNumId w:val="1"/>
  </w:num>
  <w:num w:numId="9" w16cid:durableId="35632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C4A"/>
    <w:rsid w:val="0015074B"/>
    <w:rsid w:val="00203F38"/>
    <w:rsid w:val="0029639D"/>
    <w:rsid w:val="00326F90"/>
    <w:rsid w:val="003E3A34"/>
    <w:rsid w:val="003F13C1"/>
    <w:rsid w:val="003F70EA"/>
    <w:rsid w:val="00731346"/>
    <w:rsid w:val="009D7695"/>
    <w:rsid w:val="00AA1D8D"/>
    <w:rsid w:val="00B47730"/>
    <w:rsid w:val="00B754E6"/>
    <w:rsid w:val="00CA018E"/>
    <w:rsid w:val="00CB0664"/>
    <w:rsid w:val="00E4033D"/>
    <w:rsid w:val="00E776D4"/>
    <w:rsid w:val="00F623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7F86B"/>
  <w14:defaultImageDpi w14:val="300"/>
  <w15:docId w15:val="{345822DC-8977-4173-81F5-68290FC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Elizabeta ŽNIDARIČ</cp:lastModifiedBy>
  <cp:revision>9</cp:revision>
  <cp:lastPrinted>2025-12-05T05:39:00Z</cp:lastPrinted>
  <dcterms:created xsi:type="dcterms:W3CDTF">2025-12-05T05:20:00Z</dcterms:created>
  <dcterms:modified xsi:type="dcterms:W3CDTF">2025-12-05T05:44:00Z</dcterms:modified>
  <cp:category/>
</cp:coreProperties>
</file>